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word play with science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single marina alga measures only 10 cm in height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other name of the proecss of melting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ti is erythrocytes or red blood cells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in biology the word which literally means cells eating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strength of cell may be further increased by addition of_________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it is chromatophores or pigment cells of skin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name the Indian scientist who do some calculation on fifth state of matter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process in which membrane of a vesicles can fuse with the plasma membrane and extrude its content to the surroundings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process of changing of gas into liquid by cooling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stomach has special cell to secrete mucus for lubricating food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play with science</dc:title>
  <dcterms:created xsi:type="dcterms:W3CDTF">2021-10-11T22:09:03Z</dcterms:created>
  <dcterms:modified xsi:type="dcterms:W3CDTF">2021-10-11T22:09:03Z</dcterms:modified>
</cp:coreProperties>
</file>