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Bending at a joint of decreasing the angle between two bones.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Term for a bruise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knee cap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after scoring a touch down the kicker kicks a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on 4th down most coaches would suggest to do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is the acronym for the league in which professionals play 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object on a players helment to keep other objects from hitting that player in the face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lack of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when the player gets hit to hard in the head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the kicker kicks the football through the yellow post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the leather ball the players use to play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 what position does the player catch the ball on offense?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the red flag thrown by the coach right after a disagreement with the officials call?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it called when the official throws a yellow flag?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When the ball crosses the endzone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When the opposing team picks off the ball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the player looses control of the ball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stretching or tearing of a ligament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When you bring the opponent to the ground who is carrying the ball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To start off the game the kicker kicks the ball to the opposing team. What is this called?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puzzle</dc:title>
  <dcterms:created xsi:type="dcterms:W3CDTF">2021-10-11T22:09:23Z</dcterms:created>
  <dcterms:modified xsi:type="dcterms:W3CDTF">2021-10-11T22:09:23Z</dcterms:modified>
</cp:coreProperties>
</file>