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YPUUP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ERESHOAS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OHPDINL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TKITEN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NORDGA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HELWA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ELBLIU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ILBLIE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USNAS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VNETOSE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;NAA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EBLBII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HENPO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IXNOPHE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CMIHRSSAT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TERE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IZCEHA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EZHICA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YBFTETURL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2021-10-11T22:09:11Z</dcterms:created>
  <dcterms:modified xsi:type="dcterms:W3CDTF">2021-10-11T22:09:11Z</dcterms:modified>
</cp:coreProperties>
</file>