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for june 5</w:t>
      </w:r>
    </w:p>
    <w:p>
      <w:pPr>
        <w:pStyle w:val="Questions"/>
      </w:pPr>
      <w:r>
        <w:t xml:space="preserve">1. ELEBET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WDAOEM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ADRWKWA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PNEUAT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WEHBRE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RMNECWA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LWED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WWEHIRDT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ELNECIS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FLEE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TCODOR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SCDHANIW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DHREAT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IDSENAT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GEEAL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TRSFKBAAE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DEFTAE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AOCROTN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UOOPCN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for june 5</dc:title>
  <dcterms:created xsi:type="dcterms:W3CDTF">2021-10-11T22:09:57Z</dcterms:created>
  <dcterms:modified xsi:type="dcterms:W3CDTF">2021-10-11T22:09:57Z</dcterms:modified>
</cp:coreProperties>
</file>