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Celandine    </w:t>
      </w:r>
      <w:r>
        <w:t xml:space="preserve">   fire    </w:t>
      </w:r>
      <w:r>
        <w:t xml:space="preserve">   arion ater    </w:t>
      </w:r>
      <w:r>
        <w:t xml:space="preserve">   Viaducts    </w:t>
      </w:r>
      <w:r>
        <w:t xml:space="preserve">   lightning    </w:t>
      </w:r>
      <w:r>
        <w:t xml:space="preserve">   woodlice    </w:t>
      </w:r>
      <w:r>
        <w:t xml:space="preserve">   pelican    </w:t>
      </w:r>
      <w:r>
        <w:t xml:space="preserve">   bee    </w:t>
      </w:r>
      <w:r>
        <w:t xml:space="preserve">   habbitat    </w:t>
      </w:r>
      <w:r>
        <w:t xml:space="preserve">   rabitt    </w:t>
      </w:r>
      <w:r>
        <w:t xml:space="preserve">   fox    </w:t>
      </w:r>
      <w:r>
        <w:t xml:space="preserve">   swan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1</dc:title>
  <dcterms:created xsi:type="dcterms:W3CDTF">2021-10-11T22:13:25Z</dcterms:created>
  <dcterms:modified xsi:type="dcterms:W3CDTF">2021-10-11T22:13:25Z</dcterms:modified>
</cp:coreProperties>
</file>