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is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 is a part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is found in Europe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oranges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like playing with rubix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 is a country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sixty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2021-10-12T20:36:14Z</dcterms:created>
  <dcterms:modified xsi:type="dcterms:W3CDTF">2021-10-12T20:36:14Z</dcterms:modified>
</cp:coreProperties>
</file>