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emphasis    </w:t>
      </w:r>
      <w:r>
        <w:t xml:space="preserve">   poetry    </w:t>
      </w:r>
      <w:r>
        <w:t xml:space="preserve">   sonet    </w:t>
      </w:r>
      <w:r>
        <w:t xml:space="preserve">   sensory description    </w:t>
      </w:r>
      <w:r>
        <w:t xml:space="preserve">   juxtaposition    </w:t>
      </w:r>
      <w:r>
        <w:t xml:space="preserve">   repetition    </w:t>
      </w:r>
      <w:r>
        <w:t xml:space="preserve">   assonance    </w:t>
      </w:r>
      <w:r>
        <w:t xml:space="preserve">   embedded clause    </w:t>
      </w:r>
      <w:r>
        <w:t xml:space="preserve">   noun    </w:t>
      </w:r>
      <w:r>
        <w:t xml:space="preserve">   verb    </w:t>
      </w:r>
      <w:r>
        <w:t xml:space="preserve">   adjective    </w:t>
      </w:r>
      <w:r>
        <w:t xml:space="preserve">   personification    </w:t>
      </w:r>
      <w:r>
        <w:t xml:space="preserve">   simile    </w:t>
      </w:r>
      <w:r>
        <w:t xml:space="preserve">   anaphora    </w:t>
      </w:r>
      <w:r>
        <w:t xml:space="preserve">   metaphor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 search</dc:title>
  <dcterms:created xsi:type="dcterms:W3CDTF">2021-10-11T22:07:07Z</dcterms:created>
  <dcterms:modified xsi:type="dcterms:W3CDTF">2021-10-11T22:07:07Z</dcterms:modified>
</cp:coreProperties>
</file>