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wordie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lotsosalt    </w:t>
      </w:r>
      <w:r>
        <w:t xml:space="preserve">   salt    </w:t>
      </w:r>
      <w:r>
        <w:t xml:space="preserve">   sugar    </w:t>
      </w:r>
      <w:r>
        <w:t xml:space="preserve">   yum    </w:t>
      </w:r>
      <w:r>
        <w:t xml:space="preserve">   yuck    </w:t>
      </w:r>
      <w:r>
        <w:t xml:space="preserve">   glob    </w:t>
      </w:r>
      <w:r>
        <w:t xml:space="preserve">   breakfast    </w:t>
      </w:r>
      <w:r>
        <w:t xml:space="preserve">   cucumber    </w:t>
      </w:r>
      <w:r>
        <w:t xml:space="preserve">   carrot    </w:t>
      </w:r>
      <w:r>
        <w:t xml:space="preserve">   apple    </w:t>
      </w:r>
      <w:r>
        <w:t xml:space="preserve">   milk    </w:t>
      </w:r>
      <w:r>
        <w:t xml:space="preserve">   dinner    </w:t>
      </w:r>
      <w:r>
        <w:t xml:space="preserve">   lunch    </w:t>
      </w:r>
      <w:r>
        <w:t xml:space="preserve">   burgur    </w:t>
      </w:r>
      <w:r>
        <w:t xml:space="preserve">   cheese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wordie</dc:title>
  <dcterms:created xsi:type="dcterms:W3CDTF">2021-10-11T22:17:35Z</dcterms:created>
  <dcterms:modified xsi:type="dcterms:W3CDTF">2021-10-11T22:17:35Z</dcterms:modified>
</cp:coreProperties>
</file>