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containing 'port'</w:t>
      </w:r>
    </w:p>
    <w:p>
      <w:pPr>
        <w:pStyle w:val="Questions"/>
      </w:pPr>
      <w:r>
        <w:t xml:space="preserve">1. TSRPROTAN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RSOTTNIPARGN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NPRTOOI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INNOTGIPRO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POSRTUP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PUROSTPDE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ROTPMI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PTEMIDOR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ORETPR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TOERRINGP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containing 'port'</dc:title>
  <dcterms:created xsi:type="dcterms:W3CDTF">2021-10-11T22:18:13Z</dcterms:created>
  <dcterms:modified xsi:type="dcterms:W3CDTF">2021-10-11T22:18:13Z</dcterms:modified>
</cp:coreProperties>
</file>