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words of the week oct 23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quality or state of being urbanized or the process of becoming urbanized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accept something reluctantly but without protest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items or amounts constituting a state's income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person who seeks to promote the welfare of others, especially by the generous donation of money to good causes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combine (one thing) with another so that they become a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strong hostility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activity of buying and selling, especially on a large scale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come to live permanently in a foreign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damage or weaken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existing or carried on between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become less intense, violent, or severe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existing or carried on between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process of taking in and fully understanding information or ideas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practice of being or tendency to be negative or skeptical in attitude while failing to offer positive suggestions or views.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move from one specific part of something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action or process of deflating or being deflated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amount of something left over when requirements have been met. an excess of production or supply over demand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occurring or existing before a particular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delay or prevent (someone or something) by obstructing them</w:t>
            </w:r>
          </w:p>
        </w:tc>
      </w:tr>
    </w:tbl>
    <w:p>
      <w:pPr>
        <w:pStyle w:val="WordBankLarge"/>
      </w:pPr>
      <w:r>
        <w:t xml:space="preserve">   revenue     </w:t>
      </w:r>
      <w:r>
        <w:t xml:space="preserve">   assimilation    </w:t>
      </w:r>
      <w:r>
        <w:t xml:space="preserve">   impede    </w:t>
      </w:r>
      <w:r>
        <w:t xml:space="preserve">   surplus    </w:t>
      </w:r>
      <w:r>
        <w:t xml:space="preserve">   undermine    </w:t>
      </w:r>
      <w:r>
        <w:t xml:space="preserve">   subsidy    </w:t>
      </w:r>
      <w:r>
        <w:t xml:space="preserve">   acquiesced    </w:t>
      </w:r>
      <w:r>
        <w:t xml:space="preserve">   interstate    </w:t>
      </w:r>
      <w:r>
        <w:t xml:space="preserve">   animosity    </w:t>
      </w:r>
      <w:r>
        <w:t xml:space="preserve">   interstate    </w:t>
      </w:r>
      <w:r>
        <w:t xml:space="preserve">   antebellum    </w:t>
      </w:r>
      <w:r>
        <w:t xml:space="preserve">   deflation    </w:t>
      </w:r>
      <w:r>
        <w:t xml:space="preserve">   integrate    </w:t>
      </w:r>
      <w:r>
        <w:t xml:space="preserve">   commerce    </w:t>
      </w:r>
      <w:r>
        <w:t xml:space="preserve">   philanthropist    </w:t>
      </w:r>
      <w:r>
        <w:t xml:space="preserve">   urbanization    </w:t>
      </w:r>
      <w:r>
        <w:t xml:space="preserve">   immigrate    </w:t>
      </w:r>
      <w:r>
        <w:t xml:space="preserve">   migrate    </w:t>
      </w:r>
      <w:r>
        <w:t xml:space="preserve">   negativism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of the week oct 23</dc:title>
  <dcterms:created xsi:type="dcterms:W3CDTF">2021-10-11T22:19:22Z</dcterms:created>
  <dcterms:modified xsi:type="dcterms:W3CDTF">2021-10-11T22:19:22Z</dcterms:modified>
</cp:coreProperties>
</file>