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used in this program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the action of drugs or medictaion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wide spectrum 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physical, mental and social wellbeing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ontario drug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that has spreaad across mutiple continents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moral principles that govern a person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removal of an embryo, ending of a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belonging to a wide group of race, colour and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Effective against gram positive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relating to or belonging to a profession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that killa or deactivates any forms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and analysis of the distribution, patterns and determinants of health and disease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professionally qualified to dispense medicinal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amount of money paid by seniors to the government, starting august 1st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to improve gut flora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caused by uncontrolled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medical and associated with signs and symptoms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world health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treat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bacteria present in the large intestine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used in this program </dc:title>
  <dcterms:created xsi:type="dcterms:W3CDTF">2021-10-11T22:21:39Z</dcterms:created>
  <dcterms:modified xsi:type="dcterms:W3CDTF">2021-10-11T22:21:39Z</dcterms:modified>
</cp:coreProperties>
</file>