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fragrance    </w:t>
      </w:r>
      <w:r>
        <w:t xml:space="preserve">   convey    </w:t>
      </w:r>
      <w:r>
        <w:t xml:space="preserve">   survey    </w:t>
      </w:r>
      <w:r>
        <w:t xml:space="preserve">   escape    </w:t>
      </w:r>
      <w:r>
        <w:t xml:space="preserve">   estimate    </w:t>
      </w:r>
      <w:r>
        <w:t xml:space="preserve">   afarid    </w:t>
      </w:r>
      <w:r>
        <w:t xml:space="preserve">   complain    </w:t>
      </w:r>
      <w:r>
        <w:t xml:space="preserve">   waist    </w:t>
      </w:r>
      <w:r>
        <w:t xml:space="preserve">   waste    </w:t>
      </w:r>
      <w:r>
        <w:t xml:space="preserve">   scrape    </w:t>
      </w:r>
      <w:r>
        <w:t xml:space="preserve">   bakery    </w:t>
      </w:r>
      <w:r>
        <w:t xml:space="preserve">   praise    </w:t>
      </w:r>
      <w:r>
        <w:t xml:space="preserve">   clay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search </dc:title>
  <dcterms:created xsi:type="dcterms:W3CDTF">2021-10-11T22:27:04Z</dcterms:created>
  <dcterms:modified xsi:type="dcterms:W3CDTF">2021-10-11T22:27:04Z</dcterms:modified>
</cp:coreProperties>
</file>