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vocal words weeks8-12</w:t>
      </w:r>
    </w:p>
    <w:p>
      <w:pPr>
        <w:pStyle w:val="Questions"/>
      </w:pPr>
      <w:r>
        <w:t xml:space="preserve">1. DRTIPSEI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FRSSEORT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LWHIWDIRN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SCEEA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SUDON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NSTCORCUT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GNIRTGNIIU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EPLXE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UITEN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DANELG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PESRICE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FTACR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vocal words weeks8-12</dc:title>
  <dcterms:created xsi:type="dcterms:W3CDTF">2021-10-11T22:30:36Z</dcterms:created>
  <dcterms:modified xsi:type="dcterms:W3CDTF">2021-10-11T22:30:36Z</dcterms:modified>
</cp:coreProperties>
</file>