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xbox 360 september 29th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excite    </w:t>
      </w:r>
      <w:r>
        <w:t xml:space="preserve">   thunder    </w:t>
      </w:r>
      <w:r>
        <w:t xml:space="preserve">   sunshine    </w:t>
      </w:r>
      <w:r>
        <w:t xml:space="preserve">   braclet    </w:t>
      </w:r>
      <w:r>
        <w:t xml:space="preserve">   sunrise    </w:t>
      </w:r>
      <w:r>
        <w:t xml:space="preserve">   delete    </w:t>
      </w:r>
      <w:r>
        <w:t xml:space="preserve">   bedtime    </w:t>
      </w:r>
      <w:r>
        <w:t xml:space="preserve">   shocking    </w:t>
      </w:r>
      <w:r>
        <w:t xml:space="preserve">   overtime    </w:t>
      </w:r>
      <w:r>
        <w:t xml:space="preserve">   hopeless    </w:t>
      </w:r>
      <w:r>
        <w:t xml:space="preserve">   bathrobe    </w:t>
      </w:r>
      <w:r>
        <w:t xml:space="preserve">   backbone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xbox 360 september 29th</dc:title>
  <dcterms:created xsi:type="dcterms:W3CDTF">2021-10-12T21:02:16Z</dcterms:created>
  <dcterms:modified xsi:type="dcterms:W3CDTF">2021-10-12T21:02:16Z</dcterms:modified>
</cp:coreProperties>
</file>