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wear on your head to stop an Enderman from attacking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plant that people hang up at Christmas? If you stand under it with someone, it is a tradition to give the person who is under it with you, a hug or kiss?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Hawaiians call flip-flops?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ornament is traditionally hidden in the Christmas tree to bring whoever finds it good luck all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Tom Brady's wife make more money than he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Logan’s dad dominate in, before he had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NBA star, played high school ball at Monclair Kimberely Academy in NJ, &amp; spent college playing for Duke, before he was selected as the 2011 first round draft pick for the Cleveland Cavaliers?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According to most New Englanders, who is the greatest quarterback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two main ingredients in Musubi?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famous comedian and actor went to Central High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Santa’s reindeers could also be used to help out during Valentines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footwear / apparel store was founded by athlete Phil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neighborhood dog that is Koda’s arch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New Hampshire state moto?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is also referred to as The Hurricanes?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reindeer pull Santa’s sleigh on Christmas Eve?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difference between a snowman and a snowwoman?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basketball, if the ball-handler takes 3 steps without dribbling, what violation did he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mountain is the coldest place in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elf played by Will Ferrell in the movie "Elf"?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slang word for "Brother"?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song "The 12 Days of Christmas", what kind of tree was the partridge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dance move where a person repeatedly swings their arms, with clenched fists, from the back and front of their body,on each side?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2021-10-11T22:34:38Z</dcterms:created>
  <dcterms:modified xsi:type="dcterms:W3CDTF">2021-10-11T22:34:38Z</dcterms:modified>
</cp:coreProperties>
</file>