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yeet</w:t>
      </w:r>
    </w:p>
    <w:p>
      <w:pPr>
        <w:pStyle w:val="Questions"/>
      </w:pPr>
      <w:r>
        <w:t xml:space="preserve">1. AEP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TROH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APPA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YTEE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SADUNY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UHH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OBY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2021-10-12T20:41:08Z</dcterms:created>
  <dcterms:modified xsi:type="dcterms:W3CDTF">2021-10-12T20:41:08Z</dcterms:modified>
</cp:coreProperties>
</file>