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yuarki yuararkat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kingurautellruunga    </w:t>
      </w:r>
      <w:r>
        <w:t xml:space="preserve">   qavartut    </w:t>
      </w:r>
      <w:r>
        <w:t xml:space="preserve">   qanaguq    </w:t>
      </w:r>
      <w:r>
        <w:t xml:space="preserve">   naulluguq    </w:t>
      </w:r>
      <w:r>
        <w:t xml:space="preserve">   assillrukuk    </w:t>
      </w:r>
      <w:r>
        <w:t xml:space="preserve">   assirtukut    </w:t>
      </w:r>
      <w:r>
        <w:t xml:space="preserve">   qavanrituk    </w:t>
      </w:r>
      <w:r>
        <w:t xml:space="preserve">   anyugtuq    </w:t>
      </w:r>
      <w:r>
        <w:t xml:space="preserve">   taqsugtukuk    </w:t>
      </w:r>
      <w:r>
        <w:t xml:space="preserve">   manaryallruukuk    </w:t>
      </w:r>
      <w:r>
        <w:t xml:space="preserve">   aurr'sugtuk    </w:t>
      </w:r>
      <w:r>
        <w:t xml:space="preserve">   elicugtut    </w:t>
      </w:r>
      <w:r>
        <w:t xml:space="preserve">   neryugtuq    </w:t>
      </w:r>
      <w:r>
        <w:t xml:space="preserve">   caliyugtua    </w:t>
      </w:r>
      <w:r>
        <w:t xml:space="preserve">   kuimartua    </w:t>
      </w:r>
      <w:r>
        <w:t xml:space="preserve">   taqukut    </w:t>
      </w:r>
      <w:r>
        <w:t xml:space="preserve">   kuuvv'airtutek    </w:t>
      </w:r>
      <w:r>
        <w:t xml:space="preserve">   alingukut    </w:t>
      </w:r>
      <w:r>
        <w:t xml:space="preserve">   qaiguk    </w:t>
      </w:r>
      <w:r>
        <w:t xml:space="preserve">   iqauq    </w:t>
      </w:r>
      <w:r>
        <w:t xml:space="preserve">   qianqigtuten    </w:t>
      </w:r>
      <w:r>
        <w:t xml:space="preserve">   aqvigua    </w:t>
      </w:r>
      <w:r>
        <w:t xml:space="preserve">   elitukut    </w:t>
      </w:r>
      <w:r>
        <w:t xml:space="preserve">   taiqatartutek    </w:t>
      </w:r>
      <w:r>
        <w:t xml:space="preserve">   itqatartuten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yuarki yuararkat</dc:title>
  <dcterms:created xsi:type="dcterms:W3CDTF">2021-10-11T22:41:32Z</dcterms:created>
  <dcterms:modified xsi:type="dcterms:W3CDTF">2021-10-11T22:41:32Z</dcterms:modified>
</cp:coreProperties>
</file>