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yucks pet worm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pets    </w:t>
      </w:r>
      <w:r>
        <w:t xml:space="preserve">   screamed    </w:t>
      </w:r>
      <w:r>
        <w:t xml:space="preserve">   slimy    </w:t>
      </w:r>
      <w:r>
        <w:t xml:space="preserve">   wriggling    </w:t>
      </w:r>
      <w:r>
        <w:t xml:space="preserve">   polly    </w:t>
      </w:r>
      <w:r>
        <w:t xml:space="preserve">   pencil    </w:t>
      </w:r>
      <w:r>
        <w:t xml:space="preserve">   dirt    </w:t>
      </w:r>
      <w:r>
        <w:t xml:space="preserve">   fang    </w:t>
      </w:r>
      <w:r>
        <w:t xml:space="preserve">   dad    </w:t>
      </w:r>
      <w:r>
        <w:t xml:space="preserve">   mom    </w:t>
      </w:r>
      <w:r>
        <w:t xml:space="preserve">   worm    </w:t>
      </w:r>
      <w:r>
        <w:t xml:space="preserve">   yuck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yucks pet worm </dc:title>
  <dcterms:created xsi:type="dcterms:W3CDTF">2021-10-11T22:40:59Z</dcterms:created>
  <dcterms:modified xsi:type="dcterms:W3CDTF">2021-10-11T22:40:59Z</dcterms:modified>
</cp:coreProperties>
</file>