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acte    </w:t>
      </w:r>
      <w:r>
        <w:t xml:space="preserve">   amour    </w:t>
      </w:r>
      <w:r>
        <w:t xml:space="preserve">   automne    </w:t>
      </w:r>
      <w:r>
        <w:t xml:space="preserve">   chef    </w:t>
      </w:r>
      <w:r>
        <w:t xml:space="preserve">   ciboulette    </w:t>
      </w:r>
      <w:r>
        <w:t xml:space="preserve">   cigarettes    </w:t>
      </w:r>
      <w:r>
        <w:t xml:space="preserve">   contrebande    </w:t>
      </w:r>
      <w:r>
        <w:t xml:space="preserve">   dube    </w:t>
      </w:r>
      <w:r>
        <w:t xml:space="preserve">   etats-unis    </w:t>
      </w:r>
      <w:r>
        <w:t xml:space="preserve">   jeu    </w:t>
      </w:r>
      <w:r>
        <w:t xml:space="preserve">   johny    </w:t>
      </w:r>
      <w:r>
        <w:t xml:space="preserve">   ledoux    </w:t>
      </w:r>
      <w:r>
        <w:t xml:space="preserve">   lemeac    </w:t>
      </w:r>
      <w:r>
        <w:t xml:space="preserve">   moineau    </w:t>
      </w:r>
      <w:r>
        <w:t xml:space="preserve">   montreal    </w:t>
      </w:r>
      <w:r>
        <w:t xml:space="preserve">   mort    </w:t>
      </w:r>
      <w:r>
        <w:t xml:space="preserve">   passepartout    </w:t>
      </w:r>
      <w:r>
        <w:t xml:space="preserve">   piece    </w:t>
      </w:r>
      <w:r>
        <w:t xml:space="preserve">   policier    </w:t>
      </w:r>
      <w:r>
        <w:t xml:space="preserve">   proces    </w:t>
      </w:r>
      <w:r>
        <w:t xml:space="preserve">   revolver    </w:t>
      </w:r>
      <w:r>
        <w:t xml:space="preserve">   roger    </w:t>
      </w:r>
      <w:r>
        <w:t xml:space="preserve">   tarzan    </w:t>
      </w:r>
      <w:r>
        <w:t xml:space="preserve">   titnoir    </w:t>
      </w:r>
      <w:r>
        <w:t xml:space="preserve">   triste    </w:t>
      </w:r>
      <w:r>
        <w:t xml:space="preserve">  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</dc:title>
  <dcterms:created xsi:type="dcterms:W3CDTF">2021-10-11T22:43:57Z</dcterms:created>
  <dcterms:modified xsi:type="dcterms:W3CDTF">2021-10-11T22:43:57Z</dcterms:modified>
</cp:coreProperties>
</file>